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徐州市知识产权保护中心</w:t>
      </w:r>
    </w:p>
    <w:p>
      <w:pPr>
        <w:pStyle w:val="Heading1"/>
        <w:jc w:val="center"/>
      </w:pPr>
      <w:r>
        <w:t>IPC及洛迦诺分类号表</w:t>
      </w:r>
    </w:p>
    <w:p>
      <w:pPr>
        <w:pStyle w:val="Heading2"/>
      </w:pPr>
      <w:r>
        <w:t>IPC分类号列表</w:t>
      </w:r>
    </w:p>
    <w:p>
      <w:r>
        <w:t>共 54 个IPC分类号：</w:t>
      </w:r>
    </w:p>
    <w:tbl>
      <w:tblPr>
        <w:tblStyle w:val="TableGrid"/>
        <w:tblW w:type="auto" w:w="0"/>
        <w:tblLook w:firstColumn="1" w:firstRow="1" w:lastColumn="0" w:lastRow="0" w:noHBand="0" w:noVBand="1" w:val="04A0"/>
      </w:tblPr>
      <w:tblGrid>
        <w:gridCol w:w="4320"/>
        <w:gridCol w:w="4320"/>
      </w:tblGrid>
      <w:tr>
        <w:tc>
          <w:tcPr>
            <w:tcW w:type="dxa" w:w="4320"/>
          </w:tcPr>
          <w:p>
            <w:r>
              <w:t>序号</w:t>
            </w:r>
          </w:p>
        </w:tc>
        <w:tc>
          <w:tcPr>
            <w:tcW w:type="dxa" w:w="4320"/>
          </w:tcPr>
          <w:p>
            <w:r>
              <w:t>IPC分类号</w:t>
            </w:r>
          </w:p>
        </w:tc>
      </w:tr>
      <w:tr>
        <w:tc>
          <w:tcPr>
            <w:tcW w:type="dxa" w:w="4320"/>
          </w:tcPr>
          <w:p>
            <w:r>
              <w:t>1</w:t>
            </w:r>
          </w:p>
        </w:tc>
        <w:tc>
          <w:tcPr>
            <w:tcW w:type="dxa" w:w="4320"/>
          </w:tcPr>
          <w:p>
            <w:r>
              <w:t>A47L</w:t>
            </w:r>
          </w:p>
        </w:tc>
      </w:tr>
      <w:tr>
        <w:tc>
          <w:tcPr>
            <w:tcW w:type="dxa" w:w="4320"/>
          </w:tcPr>
          <w:p>
            <w:r>
              <w:t>2</w:t>
            </w:r>
          </w:p>
        </w:tc>
        <w:tc>
          <w:tcPr>
            <w:tcW w:type="dxa" w:w="4320"/>
          </w:tcPr>
          <w:p>
            <w:r>
              <w:t>A61L</w:t>
            </w:r>
          </w:p>
        </w:tc>
      </w:tr>
      <w:tr>
        <w:tc>
          <w:tcPr>
            <w:tcW w:type="dxa" w:w="4320"/>
          </w:tcPr>
          <w:p>
            <w:r>
              <w:t>3</w:t>
            </w:r>
          </w:p>
        </w:tc>
        <w:tc>
          <w:tcPr>
            <w:tcW w:type="dxa" w:w="4320"/>
          </w:tcPr>
          <w:p>
            <w:r>
              <w:t>A62C</w:t>
            </w:r>
          </w:p>
        </w:tc>
      </w:tr>
      <w:tr>
        <w:tc>
          <w:tcPr>
            <w:tcW w:type="dxa" w:w="4320"/>
          </w:tcPr>
          <w:p>
            <w:r>
              <w:t>4</w:t>
            </w:r>
          </w:p>
        </w:tc>
        <w:tc>
          <w:tcPr>
            <w:tcW w:type="dxa" w:w="4320"/>
          </w:tcPr>
          <w:p>
            <w:r>
              <w:t>B02C</w:t>
            </w:r>
          </w:p>
        </w:tc>
      </w:tr>
      <w:tr>
        <w:tc>
          <w:tcPr>
            <w:tcW w:type="dxa" w:w="4320"/>
          </w:tcPr>
          <w:p>
            <w:r>
              <w:t>5</w:t>
            </w:r>
          </w:p>
        </w:tc>
        <w:tc>
          <w:tcPr>
            <w:tcW w:type="dxa" w:w="4320"/>
          </w:tcPr>
          <w:p>
            <w:r>
              <w:t>B03B</w:t>
            </w:r>
          </w:p>
        </w:tc>
      </w:tr>
      <w:tr>
        <w:tc>
          <w:tcPr>
            <w:tcW w:type="dxa" w:w="4320"/>
          </w:tcPr>
          <w:p>
            <w:r>
              <w:t>6</w:t>
            </w:r>
          </w:p>
        </w:tc>
        <w:tc>
          <w:tcPr>
            <w:tcW w:type="dxa" w:w="4320"/>
          </w:tcPr>
          <w:p>
            <w:r>
              <w:t>B03C</w:t>
            </w:r>
          </w:p>
        </w:tc>
      </w:tr>
      <w:tr>
        <w:tc>
          <w:tcPr>
            <w:tcW w:type="dxa" w:w="4320"/>
          </w:tcPr>
          <w:p>
            <w:r>
              <w:t>7</w:t>
            </w:r>
          </w:p>
        </w:tc>
        <w:tc>
          <w:tcPr>
            <w:tcW w:type="dxa" w:w="4320"/>
          </w:tcPr>
          <w:p>
            <w:r>
              <w:t>B03D</w:t>
            </w:r>
          </w:p>
        </w:tc>
      </w:tr>
      <w:tr>
        <w:tc>
          <w:tcPr>
            <w:tcW w:type="dxa" w:w="4320"/>
          </w:tcPr>
          <w:p>
            <w:r>
              <w:t>8</w:t>
            </w:r>
          </w:p>
        </w:tc>
        <w:tc>
          <w:tcPr>
            <w:tcW w:type="dxa" w:w="4320"/>
          </w:tcPr>
          <w:p>
            <w:r>
              <w:t>B04B</w:t>
            </w:r>
          </w:p>
        </w:tc>
      </w:tr>
      <w:tr>
        <w:tc>
          <w:tcPr>
            <w:tcW w:type="dxa" w:w="4320"/>
          </w:tcPr>
          <w:p>
            <w:r>
              <w:t>9</w:t>
            </w:r>
          </w:p>
        </w:tc>
        <w:tc>
          <w:tcPr>
            <w:tcW w:type="dxa" w:w="4320"/>
          </w:tcPr>
          <w:p>
            <w:r>
              <w:t>B04C</w:t>
            </w:r>
          </w:p>
        </w:tc>
      </w:tr>
      <w:tr>
        <w:tc>
          <w:tcPr>
            <w:tcW w:type="dxa" w:w="4320"/>
          </w:tcPr>
          <w:p>
            <w:r>
              <w:t>10</w:t>
            </w:r>
          </w:p>
        </w:tc>
        <w:tc>
          <w:tcPr>
            <w:tcW w:type="dxa" w:w="4320"/>
          </w:tcPr>
          <w:p>
            <w:r>
              <w:t>B07B</w:t>
            </w:r>
          </w:p>
        </w:tc>
      </w:tr>
      <w:tr>
        <w:tc>
          <w:tcPr>
            <w:tcW w:type="dxa" w:w="4320"/>
          </w:tcPr>
          <w:p>
            <w:r>
              <w:t>11</w:t>
            </w:r>
          </w:p>
        </w:tc>
        <w:tc>
          <w:tcPr>
            <w:tcW w:type="dxa" w:w="4320"/>
          </w:tcPr>
          <w:p>
            <w:r>
              <w:t>B07C</w:t>
            </w:r>
          </w:p>
        </w:tc>
      </w:tr>
      <w:tr>
        <w:tc>
          <w:tcPr>
            <w:tcW w:type="dxa" w:w="4320"/>
          </w:tcPr>
          <w:p>
            <w:r>
              <w:t>12</w:t>
            </w:r>
          </w:p>
        </w:tc>
        <w:tc>
          <w:tcPr>
            <w:tcW w:type="dxa" w:w="4320"/>
          </w:tcPr>
          <w:p>
            <w:r>
              <w:t>B08B</w:t>
            </w:r>
          </w:p>
        </w:tc>
      </w:tr>
      <w:tr>
        <w:tc>
          <w:tcPr>
            <w:tcW w:type="dxa" w:w="4320"/>
          </w:tcPr>
          <w:p>
            <w:r>
              <w:t>13</w:t>
            </w:r>
          </w:p>
        </w:tc>
        <w:tc>
          <w:tcPr>
            <w:tcW w:type="dxa" w:w="4320"/>
          </w:tcPr>
          <w:p>
            <w:r>
              <w:t>B21F</w:t>
            </w:r>
          </w:p>
        </w:tc>
      </w:tr>
      <w:tr>
        <w:tc>
          <w:tcPr>
            <w:tcW w:type="dxa" w:w="4320"/>
          </w:tcPr>
          <w:p>
            <w:r>
              <w:t>14</w:t>
            </w:r>
          </w:p>
        </w:tc>
        <w:tc>
          <w:tcPr>
            <w:tcW w:type="dxa" w:w="4320"/>
          </w:tcPr>
          <w:p>
            <w:r>
              <w:t>B23B</w:t>
            </w:r>
          </w:p>
        </w:tc>
      </w:tr>
      <w:tr>
        <w:tc>
          <w:tcPr>
            <w:tcW w:type="dxa" w:w="4320"/>
          </w:tcPr>
          <w:p>
            <w:r>
              <w:t>15</w:t>
            </w:r>
          </w:p>
        </w:tc>
        <w:tc>
          <w:tcPr>
            <w:tcW w:type="dxa" w:w="4320"/>
          </w:tcPr>
          <w:p>
            <w:r>
              <w:t>B23H</w:t>
            </w:r>
          </w:p>
        </w:tc>
      </w:tr>
      <w:tr>
        <w:tc>
          <w:tcPr>
            <w:tcW w:type="dxa" w:w="4320"/>
          </w:tcPr>
          <w:p>
            <w:r>
              <w:t>16</w:t>
            </w:r>
          </w:p>
        </w:tc>
        <w:tc>
          <w:tcPr>
            <w:tcW w:type="dxa" w:w="4320"/>
          </w:tcPr>
          <w:p>
            <w:r>
              <w:t>B23K</w:t>
            </w:r>
          </w:p>
        </w:tc>
      </w:tr>
      <w:tr>
        <w:tc>
          <w:tcPr>
            <w:tcW w:type="dxa" w:w="4320"/>
          </w:tcPr>
          <w:p>
            <w:r>
              <w:t>17</w:t>
            </w:r>
          </w:p>
        </w:tc>
        <w:tc>
          <w:tcPr>
            <w:tcW w:type="dxa" w:w="4320"/>
          </w:tcPr>
          <w:p>
            <w:r>
              <w:t>B23P</w:t>
            </w:r>
          </w:p>
        </w:tc>
      </w:tr>
      <w:tr>
        <w:tc>
          <w:tcPr>
            <w:tcW w:type="dxa" w:w="4320"/>
          </w:tcPr>
          <w:p>
            <w:r>
              <w:t>18</w:t>
            </w:r>
          </w:p>
        </w:tc>
        <w:tc>
          <w:tcPr>
            <w:tcW w:type="dxa" w:w="4320"/>
          </w:tcPr>
          <w:p>
            <w:r>
              <w:t>B24B</w:t>
            </w:r>
          </w:p>
        </w:tc>
      </w:tr>
      <w:tr>
        <w:tc>
          <w:tcPr>
            <w:tcW w:type="dxa" w:w="4320"/>
          </w:tcPr>
          <w:p>
            <w:r>
              <w:t>19</w:t>
            </w:r>
          </w:p>
        </w:tc>
        <w:tc>
          <w:tcPr>
            <w:tcW w:type="dxa" w:w="4320"/>
          </w:tcPr>
          <w:p>
            <w:r>
              <w:t>B24C</w:t>
            </w:r>
          </w:p>
        </w:tc>
      </w:tr>
      <w:tr>
        <w:tc>
          <w:tcPr>
            <w:tcW w:type="dxa" w:w="4320"/>
          </w:tcPr>
          <w:p>
            <w:r>
              <w:t>20</w:t>
            </w:r>
          </w:p>
        </w:tc>
        <w:tc>
          <w:tcPr>
            <w:tcW w:type="dxa" w:w="4320"/>
          </w:tcPr>
          <w:p>
            <w:r>
              <w:t>B28C</w:t>
            </w:r>
          </w:p>
        </w:tc>
      </w:tr>
      <w:tr>
        <w:tc>
          <w:tcPr>
            <w:tcW w:type="dxa" w:w="4320"/>
          </w:tcPr>
          <w:p>
            <w:r>
              <w:t>21</w:t>
            </w:r>
          </w:p>
        </w:tc>
        <w:tc>
          <w:tcPr>
            <w:tcW w:type="dxa" w:w="4320"/>
          </w:tcPr>
          <w:p>
            <w:r>
              <w:t>B32B</w:t>
            </w:r>
          </w:p>
        </w:tc>
      </w:tr>
      <w:tr>
        <w:tc>
          <w:tcPr>
            <w:tcW w:type="dxa" w:w="4320"/>
          </w:tcPr>
          <w:p>
            <w:r>
              <w:t>22</w:t>
            </w:r>
          </w:p>
        </w:tc>
        <w:tc>
          <w:tcPr>
            <w:tcW w:type="dxa" w:w="4320"/>
          </w:tcPr>
          <w:p>
            <w:r>
              <w:t>B60F</w:t>
            </w:r>
          </w:p>
        </w:tc>
      </w:tr>
      <w:tr>
        <w:tc>
          <w:tcPr>
            <w:tcW w:type="dxa" w:w="4320"/>
          </w:tcPr>
          <w:p>
            <w:r>
              <w:t>23</w:t>
            </w:r>
          </w:p>
        </w:tc>
        <w:tc>
          <w:tcPr>
            <w:tcW w:type="dxa" w:w="4320"/>
          </w:tcPr>
          <w:p>
            <w:r>
              <w:t>B60H</w:t>
            </w:r>
          </w:p>
        </w:tc>
      </w:tr>
      <w:tr>
        <w:tc>
          <w:tcPr>
            <w:tcW w:type="dxa" w:w="4320"/>
          </w:tcPr>
          <w:p>
            <w:r>
              <w:t>24</w:t>
            </w:r>
          </w:p>
        </w:tc>
        <w:tc>
          <w:tcPr>
            <w:tcW w:type="dxa" w:w="4320"/>
          </w:tcPr>
          <w:p>
            <w:r>
              <w:t>B60K</w:t>
            </w:r>
          </w:p>
        </w:tc>
      </w:tr>
      <w:tr>
        <w:tc>
          <w:tcPr>
            <w:tcW w:type="dxa" w:w="4320"/>
          </w:tcPr>
          <w:p>
            <w:r>
              <w:t>25</w:t>
            </w:r>
          </w:p>
        </w:tc>
        <w:tc>
          <w:tcPr>
            <w:tcW w:type="dxa" w:w="4320"/>
          </w:tcPr>
          <w:p>
            <w:r>
              <w:t>B60L</w:t>
            </w:r>
          </w:p>
        </w:tc>
      </w:tr>
      <w:tr>
        <w:tc>
          <w:tcPr>
            <w:tcW w:type="dxa" w:w="4320"/>
          </w:tcPr>
          <w:p>
            <w:r>
              <w:t>26</w:t>
            </w:r>
          </w:p>
        </w:tc>
        <w:tc>
          <w:tcPr>
            <w:tcW w:type="dxa" w:w="4320"/>
          </w:tcPr>
          <w:p>
            <w:r>
              <w:t>B60P</w:t>
            </w:r>
          </w:p>
        </w:tc>
      </w:tr>
      <w:tr>
        <w:tc>
          <w:tcPr>
            <w:tcW w:type="dxa" w:w="4320"/>
          </w:tcPr>
          <w:p>
            <w:r>
              <w:t>27</w:t>
            </w:r>
          </w:p>
        </w:tc>
        <w:tc>
          <w:tcPr>
            <w:tcW w:type="dxa" w:w="4320"/>
          </w:tcPr>
          <w:p>
            <w:r>
              <w:t>B60V</w:t>
            </w:r>
          </w:p>
        </w:tc>
      </w:tr>
      <w:tr>
        <w:tc>
          <w:tcPr>
            <w:tcW w:type="dxa" w:w="4320"/>
          </w:tcPr>
          <w:p>
            <w:r>
              <w:t>28</w:t>
            </w:r>
          </w:p>
        </w:tc>
        <w:tc>
          <w:tcPr>
            <w:tcW w:type="dxa" w:w="4320"/>
          </w:tcPr>
          <w:p>
            <w:r>
              <w:t>B62J</w:t>
            </w:r>
          </w:p>
        </w:tc>
      </w:tr>
      <w:tr>
        <w:tc>
          <w:tcPr>
            <w:tcW w:type="dxa" w:w="4320"/>
          </w:tcPr>
          <w:p>
            <w:r>
              <w:t>29</w:t>
            </w:r>
          </w:p>
        </w:tc>
        <w:tc>
          <w:tcPr>
            <w:tcW w:type="dxa" w:w="4320"/>
          </w:tcPr>
          <w:p>
            <w:r>
              <w:t>B62K</w:t>
            </w:r>
          </w:p>
        </w:tc>
      </w:tr>
      <w:tr>
        <w:tc>
          <w:tcPr>
            <w:tcW w:type="dxa" w:w="4320"/>
          </w:tcPr>
          <w:p>
            <w:r>
              <w:t>30</w:t>
            </w:r>
          </w:p>
        </w:tc>
        <w:tc>
          <w:tcPr>
            <w:tcW w:type="dxa" w:w="4320"/>
          </w:tcPr>
          <w:p>
            <w:r>
              <w:t>B64C</w:t>
            </w:r>
          </w:p>
        </w:tc>
      </w:tr>
      <w:tr>
        <w:tc>
          <w:tcPr>
            <w:tcW w:type="dxa" w:w="4320"/>
          </w:tcPr>
          <w:p>
            <w:r>
              <w:t>31</w:t>
            </w:r>
          </w:p>
        </w:tc>
        <w:tc>
          <w:tcPr>
            <w:tcW w:type="dxa" w:w="4320"/>
          </w:tcPr>
          <w:p>
            <w:r>
              <w:t>B65B</w:t>
            </w:r>
          </w:p>
        </w:tc>
      </w:tr>
      <w:tr>
        <w:tc>
          <w:tcPr>
            <w:tcW w:type="dxa" w:w="4320"/>
          </w:tcPr>
          <w:p>
            <w:r>
              <w:t>32</w:t>
            </w:r>
          </w:p>
        </w:tc>
        <w:tc>
          <w:tcPr>
            <w:tcW w:type="dxa" w:w="4320"/>
          </w:tcPr>
          <w:p>
            <w:r>
              <w:t>B66B</w:t>
            </w:r>
          </w:p>
        </w:tc>
      </w:tr>
      <w:tr>
        <w:tc>
          <w:tcPr>
            <w:tcW w:type="dxa" w:w="4320"/>
          </w:tcPr>
          <w:p>
            <w:r>
              <w:t>33</w:t>
            </w:r>
          </w:p>
        </w:tc>
        <w:tc>
          <w:tcPr>
            <w:tcW w:type="dxa" w:w="4320"/>
          </w:tcPr>
          <w:p>
            <w:r>
              <w:t>B66C</w:t>
            </w:r>
          </w:p>
        </w:tc>
      </w:tr>
      <w:tr>
        <w:tc>
          <w:tcPr>
            <w:tcW w:type="dxa" w:w="4320"/>
          </w:tcPr>
          <w:p>
            <w:r>
              <w:t>34</w:t>
            </w:r>
          </w:p>
        </w:tc>
        <w:tc>
          <w:tcPr>
            <w:tcW w:type="dxa" w:w="4320"/>
          </w:tcPr>
          <w:p>
            <w:r>
              <w:t>B66D</w:t>
            </w:r>
          </w:p>
        </w:tc>
      </w:tr>
      <w:tr>
        <w:tc>
          <w:tcPr>
            <w:tcW w:type="dxa" w:w="4320"/>
          </w:tcPr>
          <w:p>
            <w:r>
              <w:t>35</w:t>
            </w:r>
          </w:p>
        </w:tc>
        <w:tc>
          <w:tcPr>
            <w:tcW w:type="dxa" w:w="4320"/>
          </w:tcPr>
          <w:p>
            <w:r>
              <w:t>B67D</w:t>
            </w:r>
          </w:p>
        </w:tc>
      </w:tr>
      <w:tr>
        <w:tc>
          <w:tcPr>
            <w:tcW w:type="dxa" w:w="4320"/>
          </w:tcPr>
          <w:p>
            <w:r>
              <w:t>36</w:t>
            </w:r>
          </w:p>
        </w:tc>
        <w:tc>
          <w:tcPr>
            <w:tcW w:type="dxa" w:w="4320"/>
          </w:tcPr>
          <w:p>
            <w:r>
              <w:t>C10L</w:t>
            </w:r>
          </w:p>
        </w:tc>
      </w:tr>
      <w:tr>
        <w:tc>
          <w:tcPr>
            <w:tcW w:type="dxa" w:w="4320"/>
          </w:tcPr>
          <w:p>
            <w:r>
              <w:t>37</w:t>
            </w:r>
          </w:p>
        </w:tc>
        <w:tc>
          <w:tcPr>
            <w:tcW w:type="dxa" w:w="4320"/>
          </w:tcPr>
          <w:p>
            <w:r>
              <w:t>C23C</w:t>
            </w:r>
          </w:p>
        </w:tc>
      </w:tr>
      <w:tr>
        <w:tc>
          <w:tcPr>
            <w:tcW w:type="dxa" w:w="4320"/>
          </w:tcPr>
          <w:p>
            <w:r>
              <w:t>38</w:t>
            </w:r>
          </w:p>
        </w:tc>
        <w:tc>
          <w:tcPr>
            <w:tcW w:type="dxa" w:w="4320"/>
          </w:tcPr>
          <w:p>
            <w:r>
              <w:t>E02B</w:t>
            </w:r>
          </w:p>
        </w:tc>
      </w:tr>
      <w:tr>
        <w:tc>
          <w:tcPr>
            <w:tcW w:type="dxa" w:w="4320"/>
          </w:tcPr>
          <w:p>
            <w:r>
              <w:t>39</w:t>
            </w:r>
          </w:p>
        </w:tc>
        <w:tc>
          <w:tcPr>
            <w:tcW w:type="dxa" w:w="4320"/>
          </w:tcPr>
          <w:p>
            <w:r>
              <w:t>E02F</w:t>
            </w:r>
          </w:p>
        </w:tc>
      </w:tr>
      <w:tr>
        <w:tc>
          <w:tcPr>
            <w:tcW w:type="dxa" w:w="4320"/>
          </w:tcPr>
          <w:p>
            <w:r>
              <w:t>40</w:t>
            </w:r>
          </w:p>
        </w:tc>
        <w:tc>
          <w:tcPr>
            <w:tcW w:type="dxa" w:w="4320"/>
          </w:tcPr>
          <w:p>
            <w:r>
              <w:t>E03F</w:t>
            </w:r>
          </w:p>
        </w:tc>
      </w:tr>
      <w:tr>
        <w:tc>
          <w:tcPr>
            <w:tcW w:type="dxa" w:w="4320"/>
          </w:tcPr>
          <w:p>
            <w:r>
              <w:t>41</w:t>
            </w:r>
          </w:p>
        </w:tc>
        <w:tc>
          <w:tcPr>
            <w:tcW w:type="dxa" w:w="4320"/>
          </w:tcPr>
          <w:p>
            <w:r>
              <w:t>E04B</w:t>
            </w:r>
          </w:p>
        </w:tc>
      </w:tr>
      <w:tr>
        <w:tc>
          <w:tcPr>
            <w:tcW w:type="dxa" w:w="4320"/>
          </w:tcPr>
          <w:p>
            <w:r>
              <w:t>42</w:t>
            </w:r>
          </w:p>
        </w:tc>
        <w:tc>
          <w:tcPr>
            <w:tcW w:type="dxa" w:w="4320"/>
          </w:tcPr>
          <w:p>
            <w:r>
              <w:t>E21C</w:t>
            </w:r>
          </w:p>
        </w:tc>
      </w:tr>
      <w:tr>
        <w:tc>
          <w:tcPr>
            <w:tcW w:type="dxa" w:w="4320"/>
          </w:tcPr>
          <w:p>
            <w:r>
              <w:t>43</w:t>
            </w:r>
          </w:p>
        </w:tc>
        <w:tc>
          <w:tcPr>
            <w:tcW w:type="dxa" w:w="4320"/>
          </w:tcPr>
          <w:p>
            <w:r>
              <w:t>E21F</w:t>
            </w:r>
          </w:p>
        </w:tc>
      </w:tr>
      <w:tr>
        <w:tc>
          <w:tcPr>
            <w:tcW w:type="dxa" w:w="4320"/>
          </w:tcPr>
          <w:p>
            <w:r>
              <w:t>44</w:t>
            </w:r>
          </w:p>
        </w:tc>
        <w:tc>
          <w:tcPr>
            <w:tcW w:type="dxa" w:w="4320"/>
          </w:tcPr>
          <w:p>
            <w:r>
              <w:t>F16K</w:t>
            </w:r>
          </w:p>
        </w:tc>
      </w:tr>
      <w:tr>
        <w:tc>
          <w:tcPr>
            <w:tcW w:type="dxa" w:w="4320"/>
          </w:tcPr>
          <w:p>
            <w:r>
              <w:t>45</w:t>
            </w:r>
          </w:p>
        </w:tc>
        <w:tc>
          <w:tcPr>
            <w:tcW w:type="dxa" w:w="4320"/>
          </w:tcPr>
          <w:p>
            <w:r>
              <w:t>F17C</w:t>
            </w:r>
          </w:p>
        </w:tc>
      </w:tr>
      <w:tr>
        <w:tc>
          <w:tcPr>
            <w:tcW w:type="dxa" w:w="4320"/>
          </w:tcPr>
          <w:p>
            <w:r>
              <w:t>46</w:t>
            </w:r>
          </w:p>
        </w:tc>
        <w:tc>
          <w:tcPr>
            <w:tcW w:type="dxa" w:w="4320"/>
          </w:tcPr>
          <w:p>
            <w:r>
              <w:t>F17D</w:t>
            </w:r>
          </w:p>
        </w:tc>
      </w:tr>
      <w:tr>
        <w:tc>
          <w:tcPr>
            <w:tcW w:type="dxa" w:w="4320"/>
          </w:tcPr>
          <w:p>
            <w:r>
              <w:t>47</w:t>
            </w:r>
          </w:p>
        </w:tc>
        <w:tc>
          <w:tcPr>
            <w:tcW w:type="dxa" w:w="4320"/>
          </w:tcPr>
          <w:p>
            <w:r>
              <w:t>G08B</w:t>
            </w:r>
          </w:p>
        </w:tc>
      </w:tr>
      <w:tr>
        <w:tc>
          <w:tcPr>
            <w:tcW w:type="dxa" w:w="4320"/>
          </w:tcPr>
          <w:p>
            <w:r>
              <w:t>48</w:t>
            </w:r>
          </w:p>
        </w:tc>
        <w:tc>
          <w:tcPr>
            <w:tcW w:type="dxa" w:w="4320"/>
          </w:tcPr>
          <w:p>
            <w:r>
              <w:t>G12B</w:t>
            </w:r>
          </w:p>
        </w:tc>
      </w:tr>
      <w:tr>
        <w:tc>
          <w:tcPr>
            <w:tcW w:type="dxa" w:w="4320"/>
          </w:tcPr>
          <w:p>
            <w:r>
              <w:t>49</w:t>
            </w:r>
          </w:p>
        </w:tc>
        <w:tc>
          <w:tcPr>
            <w:tcW w:type="dxa" w:w="4320"/>
          </w:tcPr>
          <w:p>
            <w:r>
              <w:t>G21H</w:t>
            </w:r>
          </w:p>
        </w:tc>
      </w:tr>
      <w:tr>
        <w:tc>
          <w:tcPr>
            <w:tcW w:type="dxa" w:w="4320"/>
          </w:tcPr>
          <w:p>
            <w:r>
              <w:t>50</w:t>
            </w:r>
          </w:p>
        </w:tc>
        <w:tc>
          <w:tcPr>
            <w:tcW w:type="dxa" w:w="4320"/>
          </w:tcPr>
          <w:p>
            <w:r>
              <w:t>H02B</w:t>
            </w:r>
          </w:p>
        </w:tc>
      </w:tr>
      <w:tr>
        <w:tc>
          <w:tcPr>
            <w:tcW w:type="dxa" w:w="4320"/>
          </w:tcPr>
          <w:p>
            <w:r>
              <w:t>51</w:t>
            </w:r>
          </w:p>
        </w:tc>
        <w:tc>
          <w:tcPr>
            <w:tcW w:type="dxa" w:w="4320"/>
          </w:tcPr>
          <w:p>
            <w:r>
              <w:t>H02G</w:t>
            </w:r>
          </w:p>
        </w:tc>
      </w:tr>
      <w:tr>
        <w:tc>
          <w:tcPr>
            <w:tcW w:type="dxa" w:w="4320"/>
          </w:tcPr>
          <w:p>
            <w:r>
              <w:t>52</w:t>
            </w:r>
          </w:p>
        </w:tc>
        <w:tc>
          <w:tcPr>
            <w:tcW w:type="dxa" w:w="4320"/>
          </w:tcPr>
          <w:p>
            <w:r>
              <w:t>H02S</w:t>
            </w:r>
          </w:p>
        </w:tc>
      </w:tr>
      <w:tr>
        <w:tc>
          <w:tcPr>
            <w:tcW w:type="dxa" w:w="4320"/>
          </w:tcPr>
          <w:p>
            <w:r>
              <w:t>53</w:t>
            </w:r>
          </w:p>
        </w:tc>
        <w:tc>
          <w:tcPr>
            <w:tcW w:type="dxa" w:w="4320"/>
          </w:tcPr>
          <w:p>
            <w:r>
              <w:t>H04H</w:t>
            </w:r>
          </w:p>
        </w:tc>
      </w:tr>
      <w:tr>
        <w:tc>
          <w:tcPr>
            <w:tcW w:type="dxa" w:w="4320"/>
          </w:tcPr>
          <w:p>
            <w:r>
              <w:t>54</w:t>
            </w:r>
          </w:p>
        </w:tc>
        <w:tc>
          <w:tcPr>
            <w:tcW w:type="dxa" w:w="4320"/>
          </w:tcPr>
          <w:p>
            <w:r>
              <w:t>H04L</w:t>
            </w:r>
          </w:p>
        </w:tc>
      </w:tr>
    </w:tbl>
    <w:p>
      <w:r>
        <w:br w:type="page"/>
      </w:r>
    </w:p>
    <w:p>
      <w:pPr>
        <w:pStyle w:val="Heading2"/>
      </w:pPr>
      <w:r>
        <w:t>原始识别内容</w:t>
      </w:r>
    </w:p>
    <w:p>
      <w:r>
        <w:t>2026/4/27 17:37</w:t>
        <w:br/>
        <w:br/>
        <w:t>业务介绍 - 徐州市知识产权保护中心</w:t>
        <w:br/>
        <w:br/>
        <w:t>附件 1: BE CRIN) 知识产权保护中心 IPC 及洛迦诺分类号</w:t>
        <w:br/>
        <w:br/>
        <w:t>TPC</w:t>
        <w:br/>
        <w:br/>
        <w:t>类号</w:t>
        <w:br/>
        <w:br/>
        <w:t>JPC 分类号说明</w:t>
        <w:br/>
        <w:br/>
        <w:t>A62C</w:t>
        <w:br/>
        <w:br/>
        <w:t>消防 (灭火组合物志 灭火化学物质的使用入 A6201/00; 一般向表面喷射、</w:t>
        <w:br/>
        <w:t>施用液体或其他流体物质入 BOS; 消防飞行器入 B6401/16; 报警装置入</w:t>
        <w:br/>
        <w:t>6088，如用烟或点枢使的火灾信号报警入 6088B17/10 )</w:t>
        <w:br/>
        <w:br/>
        <w:t>B010</w:t>
        <w:br/>
        <w:br/>
        <w:t>AB (用湿法从固体中分离固体入 B038 、B030 用风力下机或床下</w:t>
        <w:br/>
        <w:t>B03B，用其他干法入 B07; 国体物料从固体物料或流体中的磁或静电分离。</w:t>
        <w:br/>
        <w:t>利用商压电场的分离入 B03C; 离心机、涡旋装置入 B04B; HHH REA B04C;</w:t>
        <w:br/>
        <w:t>| 用于从过液物料中挤出液体的压力机本身信 83089/02) (5)</w:t>
        <w:br/>
        <w:br/>
        <w:t>B02C</w:t>
        <w:br/>
        <w:br/>
        <w:t>一般破碎、研麻或粉碎; 磋麻谷物 ( 用破碎、麻碎或研磨方法制取人金属粉</w:t>
        <w:br/>
        <w:t>| HRA B22F9/04 )</w:t>
        <w:br/>
        <w:br/>
        <w:t>8038</w:t>
        <w:br/>
        <w:br/>
        <w:t>JEL SR AR BEAL IR Jy A J Ay Bie ok LD A A PRP</w:t>
        <w:br/>
        <w:t>BOLD s 从固体物料或液体中分离固体物料的磁力或静电分离，高压电场分</w:t>
        <w:br/>
        <w:t>WA BOSC; FH, 选择性沉积入 BOD; 用十法分离入 B07; wm HHA</w:t>
        <w:br/>
        <w:t>BO7Bs 挑选入 B07C; 分离特殊物料包含在其他单独一个大类中，见有关类 )</w:t>
        <w:br/>
        <w:br/>
        <w:t>B03D</w:t>
        <w:br/>
        <w:br/>
        <w:t>Hh, 选择性沉积法 ( 与其他固体分离法组合入 B03B;， 沉浮分离法入</w:t>
        <w:br/>
        <w:t>B03B5/28 )</w:t>
        <w:br/>
        <w:br/>
        <w:t>8B078</w:t>
        <w:br/>
        <w:br/>
        <w:t>用细节、粗御、季分或用气流将固体从固体中分离; 适用于散装物料的其</w:t>
        <w:br/>
        <w:t>CFRD BE, DETRKR HAM SHAKE HAH (BRIM</w:t>
        <w:br/>
        <w:t>Fie, A RRA — FE IAS BH HRA BOB; FAA RRE GER</w:t>
        <w:br/>
        <w:t>分离装置的联合入 BOSBs 使用流体的入 BO3B, BOSD; 用磁力或静电分离方</w:t>
        <w:br/>
        <w:t>法从固体物料或液体中分高固体物料的分选，高压电场分离和 BOSC; 用于</w:t>
        <w:br/>
        <w:t>实现物理过程所用的离心机或涡流装置入 B04; 人工分选，邮件分撕，根</w:t>
        <w:br/>
        <w:t>据对物品或物料样品的某些特性的检测或测量来臻动开关或其他装置以进</w:t>
        <w:br/>
        <w:t>FARA BOE)</w:t>
        <w:br/>
        <w:br/>
        <w:t>8210</w:t>
        <w:br/>
        <w:br/>
        <w:t>金属板或管、棒或型材的基本无切削加工或处理; 冲压金属 RA OD</w:t>
        <w:br/>
        <w:t>或处理入 B21F )</w:t>
        <w:br/>
        <w:br/>
        <w:t>B23B</w:t>
        <w:br/>
        <w:br/>
        <w:t>Ffls SA ( 用电极代替工具入 B23H，例如加工孔入 B23H9L1 4; AMER</w:t>
        <w:br/>
        <w:t>MLD B23K2600; 仿形或控制装置入 B230 )</w:t>
        <w:br/>
        <w:br/>
        <w:t>B23K</w:t>
        <w:br/>
        <w:br/>
        <w:t>FARR, 焊接; ARATE MMAR, BRR, wk</w:t>
        <w:br/>
        <w:t>焰切割; 用激光束加工 (Hi eR 28 &amp; AL A B21023/22;,</w:t>
        <w:br/>
        <w:t>用锛造方法制造衬套或包材层入 B22D19/08纪用浸入方式的铸造入</w:t>
        <w:br/>
        <w:t>B22D23/04; 用烧结金属粉未制造复合层从_B22F7/00; 机床上的仿形加工或</w:t>
        <w:br/>
        <w:t>控制装置入 B230; 不包含在其他类目中的包涛金属或金属包天材料入</w:t>
        <w:br/>
        <w:t>C23C; 燃烧器入 F230 )</w:t>
        <w:br/>
        <w:br/>
        <w:t>10</w:t>
        <w:br/>
        <w:br/>
        <w:t>B23P</w:t>
        <w:br/>
        <w:br/>
        <w:t>金属的其他加工; 组合加工; 万能机床"( 仿形加工或控制装置入 8230)</w:t>
        <w:br/>
        <w:br/>
        <w:t>xuzhou.xzippe.cn/view/info/d631c8eea94046ce854cc4aa9b419771.html</w:t>
        <w:br/>
        <w:br/>
        <w:t>35/65</w:t>
        <w:br/>
        <w:t>2026/4/27 17:37</w:t>
        <w:br/>
        <w:br/>
        <w:t>业务介绍 - 徐州市知识产权保护中心</w:t>
        <w:br/>
        <w:br/>
        <w:t>B230</w:t>
        <w:br/>
        <w:br/>
        <w:t>机床的零件、部件或附件，如仿形装置或控制装置 ( 在车床或键床上使用</w:t>
        <w:br/>
        <w:t>的各类刀具入 B23B27/00 ) ; 以特殊零件或部件的结构为特征的通用机床;</w:t>
        <w:br/>
        <w:t>不针对某一特殊金属加工用途的套属加工机床的组合或联合</w:t>
        <w:br/>
        <w:br/>
        <w:t>12 | B24B</w:t>
        <w:br/>
        <w:br/>
        <w:t>13 | 8258</w:t>
        <w:br/>
        <w:br/>
        <w:t>用于麻削或抛光的机床半装置或工范 (用电蚀入 B23H; 磨料或有关喷射入</w:t>
        <w:br/>
        <w:t>B24C;， He AEE th ak we AFH IE A C25F3/00; 麻具磨损表面的修理或调节; 磨</w:t>
        <w:br/>
        <w:t>削，抛光剂或研磨剂的进给</w:t>
        <w:br/>
        <w:br/>
        <w:t>不包含在其他类目中的用于紧固、连接、拆纯或顽持的工具或台式设备</w:t>
        <w:br/>
        <w:br/>
        <w:t>14 | 8B25H</w:t>
        <w:br/>
        <w:br/>
        <w:t>车间设备, 例如用于工件划线;， FMA RE</w:t>
        <w:br/>
        <w:br/>
        <w:t>15 | B29</w:t>
        <w:br/>
        <w:br/>
        <w:t>机械手;装有操纵装置的容器 ( 单独采摘水果、砷某、啤酒花或类似作物</w:t>
        <w:br/>
        <w:t>的自动装置入 A01046/30; 外科用的针头操纵器入 A61B17/062; SRA</w:t>
        <w:br/>
        <w:t>有关的机械手入 B21B39/20; 与锻压机有关的机械手入 B21J13/108 夹持</w:t>
        <w:br/>
        <w:t>罗子或其部件的装置入 B60B30/00; 起重机入 B66C; 用于核反应推中所用</w:t>
        <w:br/>
        <w:t>的灼料或其他材料的处理设备入 G21C19/00; 机械手与加有了肪辐射的小室</w:t>
        <w:br/>
        <w:t>或房间的组合结构入 G21F7/06 )</w:t>
        <w:br/>
        <w:br/>
        <w:t>16 | B28C</w:t>
        <w:br/>
        <w:br/>
        <w:t>17 | 8B29C</w:t>
        <w:br/>
        <w:br/>
        <w:t>HHL: 制造含有千土或水泥材料的混合料，`例如灰浆(铸型材料的制</w:t>
        <w:br/>
        <w:t>4 A&gt; _B22C5/00 )</w:t>
        <w:br/>
        <w:t>塑料的成型连接; 望性状态材或料的成型5 不包含在其他类目中的; 已成</w:t>
        <w:br/>
        <w:t>型产品的后处理，例如修整( 制作预型件入 B298 11/00; 通过将原本不相</w:t>
        <w:br/>
        <w:t>连接的层结合成为各层连在一起的产品来制造层状产品入 B32B 7/00 至</w:t>
        <w:br/>
        <w:t>B32B 41/00) [4]</w:t>
        <w:br/>
        <w:br/>
        <w:t>18 | B32B</w:t>
        <w:br/>
        <w:br/>
        <w:t>层状产品，即由扁平的或非扁平的泗层，例如泡沫状的、蜂富状的薄层构</w:t>
        <w:br/>
        <w:t>成的产品</w:t>
        <w:br/>
        <w:br/>
        <w:t>19 | B60K</w:t>
        <w:br/>
        <w:br/>
        <w:t>车辆动力装置或传动装置的布置或安装;两个以上不同的车辆原动机的布</w:t>
        <w:br/>
        <w:t>置或安装，车辆辅助驱动装置; 车辆用仪表或仪表板;与车辆动力装置的</w:t>
        <w:br/>
        <w:t>冷却、进气，排气或燃料供给结合的布置</w:t>
        <w:br/>
        <w:br/>
        <w:t>20 | Bé0L</w:t>
        <w:br/>
        <w:br/>
        <w:t>电动车辆动力装置 ( 车辆电动力装置的布置或安装，或具有共有或共同动</w:t>
        <w:br/>
        <w:t>力装置的多个不同原动机的入 B60K1/00，B60KB/20;， 车辆电力传动装置的</w:t>
        <w:br/>
        <w:t>Ai MRD B60K17/12，B60K17/14; 有轨车通过减小功率防止车轮打滑</w:t>
        <w:br/>
        <w:t>A BELCIS/OB; 电动发电机入 HO2K; 电动机的控制或调节入*HO2P) se</w:t>
        <w:br/>
        <w:t>辆辅助装备的供电 与车辆机械棚合装置相连的电帮合设备入B60D1164;</w:t>
        <w:br/>
        <w:t>车辆电加热入 B60H1/00 ) ， 一般车辆的电力制动系统 (虑动机的控制和调</w:t>
        <w:br/>
        <w:t>节入 HO2P) 5 FAAS A GE, 电动车辆的监控操作变量;电力牵引</w:t>
        <w:br/>
        <w:br/>
        <w:t>21], B60P</w:t>
        <w:br/>
        <w:br/>
        <w:t>适用于货运或运输、装载或包容特殊货物或物体的车辆 ( 带有运送病人或</w:t>
        <w:br/>
        <w:t>残疾人的，或他们专用运输工具的专用装置的车辆入 A61G3/00 )</w:t>
        <w:br/>
        <w:br/>
        <w:t>Xuzhou.xzippc.cn/view/info/d631c8eea94046ce854cc4aa9b419771.html</w:t>
        <w:br/>
        <w:br/>
        <w:t>36/65</w:t>
        <w:br/>
        <w:t>2026/4/27 17:37</w:t>
        <w:br/>
        <w:br/>
        <w:t>业务介绍 - 徐州市知识产权保护中心</w:t>
        <w:br/>
        <w:br/>
        <w:t>22 | 8620</w:t>
        <w:br/>
        <w:br/>
        <w:t>机动车， 挂车 ( 农用机械或机具的转向机构或在所要求轨道上的引导装置</w:t>
        <w:br/>
        <w:t>入 ADO1869/00; 车轮，脚轮，车辐提高车轮的附着力入 BOOB, 车用轮胎，</w:t>
        <w:br/>
        <w:t>轮胎充气或轮胎的更换入_B60C; 郊有挂车的牵引车或类似车辆之间的连接</w:t>
        <w:br/>
        <w:t>入 BOD; 轨道和道路丁用车辆， 两栖或可转换的车辆入 B60F; ARR GY</w:t>
        <w:br/>
        <w:t>配置入 B606; 加热、冷却。 通风或其他空气处理设备入 B60H; 车窗，挡风</w:t>
        <w:br/>
        <w:t>玻璃，非固定车顶吕门或类似装置，车辆不用时的护赛入 B60]， 动力装置</w:t>
        <w:br/>
        <w:t>的布置，辅助驱动装置。传动装置，控制机构，仪表或仪表板入 BOOK: 电</w:t>
        <w:br/>
        <w:t>动车辆的虹力装备或动力装置入 B60L; 电动车辆的电源线入 BOOM; 其他类</w:t>
        <w:br/>
        <w:t>HAMS HR EAR EA BOON: 适用于货运或装载特殊货物或物体的入</w:t>
        <w:br/>
        <w:t>B60P; 用于一般车辆信号或照明装置的布置，其安装或支承或者其电路办，</w:t>
        <w:br/>
        <w:t>BO00; 其他类目不包含的车辆，车辆配件或车辆部件入 B6OR; 其他类四不</w:t>
        <w:br/>
        <w:t>BAAR, Ht, BH, AK, BAMBARA BOS; 制动器布置 制动</w:t>
        <w:br/>
        <w:t>HE AGM IA HEA BOOT; 气垫车入 B60V; 摩托车及其所用附件入\B62J，</w:t>
        <w:br/>
        <w:t>B62K;， 车辆试验入 GOLM)</w:t>
        <w:br/>
        <w:br/>
        <w:t>23 | -B64C</w:t>
        <w:br/>
        <w:br/>
        <w:t>24 | 8B658</w:t>
        <w:br/>
        <w:br/>
        <w:t>飞机; BATH (AFA B60V)</w:t>
        <w:br/>
        <w:br/>
        <w:t>包装物件或物料的机械，装置或设备，或方法%7启封(雪药烟的捆扎和压</w:t>
        <w:br/>
        <w:t>紧装置入 A24C1/44; 适合于由物品或要包并物体支承的包扎带的固定和拉</w:t>
        <w:br/>
        <w:t>紧装置入 8258250; 将瓶子、负或相似容器的封闭件入</w:t>
        <w:br/>
        <w:t>B67B1/00-B67B6/00; 对瓶子同时进行清洗,灌注和封装入 B67C7/00; HF,</w:t>
        <w:br/>
        <w:t>i, BK, AM, MA WEB SD B6709/00)</w:t>
        <w:br/>
        <w:br/>
        <w:t>25 | B65)</w:t>
        <w:br/>
        <w:br/>
        <w:t>Cee Ce ts Ce. ae a a ed</w:t>
        <w:br/>
        <w:t>i, RAM, NM, Re, BRES, 所用的附件、封口或配件;</w:t>
        <w:br/>
        <w:t>包装元件， 包装件</w:t>
        <w:br/>
        <w:br/>
        <w:t>家庭的或类似的垃扳的收集或清除( 消毒垃圾入 A61L; 垃圾破碎机入 B02C;</w:t>
        <w:br/>
        <w:t>分扰垃级入 B038，B07B;， 运输二圾容器的手推车入 BEB, MRAHBA</w:t>
        <w:br/>
        <w:t>B65B67/00; HE HEAR ORME RA CO5F; 将垃圾转化成国体燃料入 C10L;</w:t>
        <w:br/>
        <w:t>污水管。污水井入| E03F; 建筑物内清除垃圾的配置入 E04F17/10; ARS</w:t>
        <w:br/>
        <w:t>HPA F236</w:t>
        <w:br/>
        <w:br/>
        <w:t>27 | 8656</w:t>
        <w:br/>
        <w:br/>
        <w:t>运输或贮存装置，例如装载或倾名用输送机、车间输送机系统或气动管道</w:t>
        <w:br/>
        <w:t>输送机 ( 包装用的入 B65B， 搬运薄的或细丝状材料如纸张或细丝入 BOSH,</w:t>
        <w:br/>
        <w:t>起重机入 BOC; 便携式或可移动的举升或牵引器具，如升降机大\B660; 用</w:t>
        <w:br/>
        <w:t>于装载或印载目的的升降货物的装置，如叉车，入 BF FABER</w:t>
        <w:br/>
        <w:t>AAPA. RK, AM, MAE HX BEICI00; 液体</w:t>
        <w:br/>
        <w:t>分配或转移入 B67D; PEAR H ER). RAC BE wR AR At REA ER</w:t>
        <w:br/>
        <w:t>内排出入 F17C; 流体用管道系统入 F17D )</w:t>
        <w:br/>
        <w:br/>
        <w:t>MEHHRMERHA, WAR. KH. RE</w:t>
        <w:br/>
        <w:br/>
        <w:t>升降机，自动扶梯或移动人行道 (用作荐代正常出口的救生装置，如支撑</w:t>
        <w:br/>
        <w:t>在大楼或者其他结构上的楼榜、用于降下人员的营教笔、袋或具有类似功</w:t>
        <w:br/>
        <w:t>能的设备入 A62B1/02; 与飞机配奋或装在飞机上用于装印货物或便于乘客</w:t>
        <w:br/>
        <w:t>乘降或具有类似功能的设备入8B6409/00; 以用于提升或卷扬机构为特点的</w:t>
        <w:br/>
        <w:t>制动或停止装置入 B6605/00 )</w:t>
        <w:br/>
        <w:br/>
        <w:t>Xuzhou.xzippc.cn/view/info/d631c8eea94046ce854cc4aa9b419771.html</w:t>
        <w:br/>
        <w:br/>
        <w:t>37/65</w:t>
        <w:br/>
        <w:t>2026/4/27 17:37</w:t>
        <w:br/>
        <w:br/>
        <w:t>业务介绍 - 徐州市知识产权保护中心</w:t>
        <w:br/>
        <w:br/>
        <w:t>REM: 用于起重机、绞盘、绞车或滑车的坊荷吊挂元件或装置 ( 钢绳、</w:t>
        <w:br/>
        <w:t>钢统或链条卷扬机构，及其制动或停赴装置入 B66D; 核反应推专用的入</w:t>
        <w:br/>
        <w:t>G21)</w:t>
        <w:br/>
        <w:br/>
        <w:t>31 | 8660</w:t>
        <w:br/>
        <w:br/>
        <w:t>RH, 绞车; RE, MAR, 起重机 ( 用于给料或贮存目的的疮拢或铺</w:t>
        <w:br/>
        <w:t>FEAR AREA. BOSH; 用于电镜的钢绳或钢缆卷扬机构入 B66B; 专门适用</w:t>
        <w:br/>
        <w:t>于悬吊的脚手架的儿升设备入 E04G3/32 )</w:t>
        <w:br/>
        <w:br/>
        <w:t>不包含在其他大目中的卷扬、提升、牵引或推动，如把提升力或推动力直</w:t>
        <w:br/>
        <w:t>接作用于载荷表面的装置 ( 支撑在柱基或类似支承物上的人工岛入</w:t>
        <w:br/>
        <w:t>E02B1700;与提升装置结合的脚手架入 E0461/22，E0463/28;， 滑行提升装</w:t>
        <w:br/>
        <w:t>置入 E0461 1/24; 建筑物的提升入 E04G23/06; 支柱或支撑入 E04G25/00; 在</w:t>
        <w:br/>
        <w:t>中样止的多升或其他卷扬装置入 E06C7/12; 矿用顶柱入 E210D15/00 )</w:t>
        <w:br/>
        <w:br/>
        <w:t>33 | EOIC</w:t>
        <w:br/>
        <w:br/>
        <w:t>道路、体育场或类似工程的修建或其铺面; 修建和修复用的机械和附属工</w:t>
        <w:br/>
        <w:t>|乓 (用夯实或平整冰雪的方法筑成道路或类似铺面入 EOLH</w:t>
        <w:br/>
        <w:br/>
        <w:t>34 | EOLH</w:t>
        <w:br/>
        <w:br/>
        <w:t>街道清洗; 轨道清洗; 海滩清洗;陆地清洗;一般驱穷法\( 可转换为对草</w:t>
        <w:br/>
        <w:t>地或其他表面进行清扫或清洗的设备的，例如, PRE, 能够对草地或其他</w:t>
        <w:br/>
        <w:t>表面进行清扫或清洗的割章机入 A01042/06; — ANA B08B )</w:t>
        <w:br/>
        <w:br/>
        <w:t>35 | 5020</w:t>
        <w:br/>
        <w:br/>
        <w:t>基础! BH; 填方(专用于水利工程的入-E02B); 地下或水下结构物[6]</w:t>
        <w:br/>
        <w:br/>
        <w:t>36 | E02F</w:t>
        <w:br/>
        <w:br/>
        <w:t>挖据; BERGER HF RA E21C49/00)</w:t>
        <w:br/>
        <w:br/>
        <w:t>37 | E04B</w:t>
        <w:br/>
        <w:br/>
        <w:t>一般建筑物构造; He, A A, TM; AR</w:t>
        <w:br/>
        <w:t>或其他防护(培、楼板、或项确上的开口的边沿构造入E06B1/00)</w:t>
        <w:br/>
        <w:br/>
        <w:t>E218</w:t>
        <w:br/>
        <w:br/>
        <w:t>LEMS BAER RG ABD E210 FH HF BMA E210);</w:t>
        <w:br/>
        <w:t>WAP FRI. A ARS EAE REE th ET HIER (5)</w:t>
        <w:br/>
        <w:br/>
        <w:t>E21C</w:t>
        <w:br/>
        <w:br/>
        <w:t>采矿或采石</w:t>
        <w:br/>
        <w:br/>
        <w:t>SA, EM, PM, TE ( 土壤调节材料或土壤稳定材料入 CO9K17/00;</w:t>
        <w:br/>
        <w:t>采矿或杂石用的钻机、开采机械、裁割机入 E21C; 安全装置、运给、救护、</w:t>
        <w:br/>
        <w:t>通风或菲水入E21F) (2, 6)</w:t>
        <w:br/>
        <w:br/>
        <w:t>41 | E21F</w:t>
        <w:br/>
        <w:br/>
        <w:t>防井或赚道中或其自身的安全装置运输、充填、教护、 imax (2)|</w:t>
        <w:br/>
        <w:br/>
        <w:t>42 | F158</w:t>
        <w:br/>
        <w:br/>
        <w:t>|王政流休工作系统4 流体压力执行机构，如伺服马达; 不包含在其他类目</w:t>
        <w:br/>
        <w:t>中的流体压力系统的零部件</w:t>
        <w:br/>
        <w:br/>
        <w:t>43小Fl160</w:t>
        <w:br/>
        <w:br/>
        <w:t>传送旋转运动的联轴器 ( 用于传送旋转运动的传动装置信 FI5H，如流体传</w:t>
        <w:br/>
        <w:t>动装置入 F16H39/00 至F16H47/00 ) ; 离合器 ( 机电离合器入 HO2K49/00;</w:t>
        <w:br/>
        <w:t>应用静电引力的离合器入 HO2N13/00 ) ;制动器 ( 二般的用于车辆的电力至</w:t>
        <w:br/>
        <w:t>动系统入 B60L7/00; 机电制动器入 HOZKA9/00.)</w:t>
        <w:br/>
        <w:br/>
        <w:t>44 | Fler</w:t>
        <w:br/>
        <w:br/>
        <w:t>Rt; ARB, MRE</w:t>
        <w:br/>
        <w:br/>
        <w:t>45 | Fl6H</w:t>
        <w:br/>
        <w:br/>
        <w:t>传动装置</w:t>
        <w:br/>
        <w:br/>
        <w:t>46 | F16K</w:t>
        <w:br/>
        <w:br/>
        <w:t>Ws BX: RE: RAFF) 通风或充气装置</w:t>
        <w:br/>
        <w:br/>
        <w:t>47 | Fl6L</w:t>
        <w:br/>
        <w:br/>
        <w:t>管子;，管接头或管件，管子、电缆或护管的支撑，一般的绝热方法</w:t>
        <w:br/>
        <w:br/>
        <w:t>37</w:t>
        <w:br/>
        <w:br/>
        <w:t>Xuzhou.xzippc.cn/view/info/d631c8eea94046ce854cc4aa9b419771.html</w:t>
        <w:br/>
        <w:br/>
        <w:t>38/65</w:t>
        <w:br/>
        <w:t>2026/4/27 17:37</w:t>
        <w:br/>
        <w:br/>
        <w:t>业务介绍 - 徐州市知识产权保护中心</w:t>
        <w:br/>
        <w:br/>
        <w:t>48 | Fl6M</w:t>
        <w:br/>
        <w:br/>
        <w:t>非专门用于其他类目所包含的发动机、机器或设备的框架 EU</w:t>
        <w:br/>
        <w:t>机座; 支架</w:t>
        <w:br/>
        <w:br/>
        <w:t>49 | F268</w:t>
        <w:br/>
        <w:br/>
        <w:t>从固体材料或制品中消除液依的干燥 CRS KAMA T RR EA</w:t>
        <w:br/>
        <w:t>A01041/133; FHS RA HERA AOLF2512; 干燥食品入 A23; F</w:t>
        <w:br/>
        <w:t>MIRA A450D20/00; Fit # RAY ILA A47K10/00; 干烛家庭物品入 A47L;</w:t>
        <w:br/>
        <w:t>干燥气体或蒜汽入 BOL Ds 赔水或类似的从固体分离出液体的化学或物理方</w:t>
        <w:br/>
        <w:t>法入 B01043/008 离心设备入 B04; 干燥陶瓷器入 C04B33/30; 与其他处理</w:t>
        <w:br/>
        <w:t>方式结合的干燥急线或纤维入 006C; 没有加热或正向空气循环的洗衣用于</w:t>
        <w:br/>
        <w:t>WHER, 家用洗衣干燥机或旋转式脱水机，拧干或热压洗衣入 DOE</w:t>
        <w:br/>
        <w:br/>
        <w:t>50 | GO1B</w:t>
        <w:br/>
        <w:br/>
        <w:t>长度、和厚度或类似线性尺寸的计量;角度的计量; 面积的计量; 不规则的</w:t>
        <w:br/>
        <w:t>表面或轮廓的计量</w:t>
        <w:br/>
        <w:br/>
        <w:t>[RES AERA: OM: 导航} RAO, 摄影测量学或视频测量</w:t>
        <w:br/>
        <w:t>学(流体水平面的测量入 GO1F; 无线电导航，通过利用无线电波的传播效</w:t>
        <w:br/>
        <w:t>应，例如多普勒效应,传播时间来测定距离或速度，利用其他小的类似装</w:t>
        <w:br/>
        <w:t>置入601S)</w:t>
        <w:br/>
        <w:br/>
        <w:t>借助于测定材料的化学或物理性质来测试或分析材料|(除免疫测定法以外</w:t>
        <w:br/>
        <w:t>包括酶或微生物的测量或试验入C12M，C1207</w:t>
        <w:br/>
        <w:br/>
        <w:t>测量电变量; 测量磁变量 ( 指示谐振电路的正确调谱入 H03]3/12 )</w:t>
        <w:br/>
        <w:br/>
        <w:t>无线电定向; 无线电导航; 采用无线电波测距或测速; 采用无线电波的反</w:t>
        <w:br/>
        <w:t>射或再辐射的定位或存在检测; .采用其他波的类似装置</w:t>
        <w:br/>
        <w:br/>
        <w:t>一般的控制或调节系统; -这种系统的功能单元; 用于这种系统或单元的监</w:t>
        <w:br/>
        <w:t>视或测试装置( 应用流体作用的一般流体压力执行器或系统入Fl15B; AM</w:t>
        <w:br/>
        <w:t>本身入 F16K; 仅按机械特征区分的入 605G; 传感元件见相应小类，例如</w:t>
        <w:br/>
        <w:t>G12B，601、HO1 的小类; 校正单元见相应的小类，例如HO2K )</w:t>
        <w:br/>
        <w:br/>
        <w:t>非电变量的控制或调节系统 ( 金属的连续铸造入 B22011/16; A AHA</w:t>
        <w:br/>
        <w:t>Fl6Ks 非昌变量的检测见 601 各有关小类; 电或磁变量的调节入 GO5F )</w:t>
        <w:br/>
        <w:br/>
        <w:t>| 电数字数据处理 (基于特定计算模型的计算机系统入 GO6N )</w:t>
        <w:br/>
        <w:br/>
        <w:t>信和号装置或呼叫装置;指令发信装置! 报警装置</w:t>
        <w:br/>
        <w:br/>
        <w:t>测熏值、控制信号或类仪信号的传输系统 ( 流体压力传输系统入 F158; 将</w:t>
        <w:br/>
        <w:br/>
        <w:t>传感件的给出信号转换成不同变量的机械装置入 GO01DS00;、 机械控制系统</w:t>
        <w:br/>
        <w:t>入6056)</w:t>
        <w:br/>
        <w:br/>
        <w:t>电缆;导体; 绝缘体; 导电、绝缘或介电材料的选择 (磁性材料的选择入</w:t>
        <w:br/>
        <w:t>HO1F1/00;，波导管入HOLP )</w:t>
        <w:br/>
        <w:br/>
        <w:t>51 GOLC</w:t>
        <w:br/>
        <w:t>52 | GOIN</w:t>
        <w:br/>
        <w:t>53 | GOIR</w:t>
        <w:br/>
        <w:t>54 | GO1S</w:t>
        <w:br/>
        <w:t>55 | 6058</w:t>
        <w:br/>
        <w:t>56 | 6050</w:t>
        <w:br/>
        <w:t>57 | 606F</w:t>
        <w:br/>
        <w:t>58 | G08B</w:t>
        <w:br/>
        <w:t>59 | GO8C</w:t>
        <w:br/>
        <w:t>|       HO1B</w:t>
        <w:br/>
        <w:t>61} HO1F</w:t>
        <w:br/>
        <w:br/>
        <w:t>tks 电感; 变压器; 磁性材料的选择[ 2]</w:t>
        <w:br/>
        <w:br/>
        <w:t>Xuzhou.xzippc.cn/view/info/d631c8eea94046ce854cc4aa9b419771.html</w:t>
        <w:br/>
        <w:br/>
        <w:t>39/65</w:t>
        <w:br/>
        <w:t>2026/4/27 17:37</w:t>
        <w:br/>
        <w:br/>
        <w:t>业务介绍 - 徐州市知识产权保护中心</w:t>
        <w:br/>
        <w:br/>
        <w:t>半导体器件; 其他类目中不包括的电国体器件\( 使用半导体器件的测量入</w:t>
        <w:br/>
        <w:t>G01， 一般电阻器入 HO1C; A RB, RA BAKO; 一般电容器入</w:t>
        <w:br/>
        <w:t>HOLG; 电解型器件入 HO1G9/004 电池组、蔷电池入 HOM; 波导管、谐振器</w:t>
        <w:br/>
        <w:t>或波导型线路入 HO1P; 线路连接器`汇流器入 HO1R; 受激发射器件入 HO1S;</w:t>
        <w:br/>
        <w:t>机电谐振器入 HO3H; 扬声血&amp;-送话器、留声机拾音器或类似的声机电传感</w:t>
        <w:br/>
        <w:t>BAHOAR, 一般曲光源入H05B; 印刷电路、混合电路、电设备的外这或结</w:t>
        <w:br/>
        <w:t>构零部件、电气元件的组件的制造入 HO5K; 在具有特殊应用的电路中使用</w:t>
        <w:br/>
        <w:t>的半导体器件见应用相关的小类 )</w:t>
        <w:br/>
        <w:br/>
        <w:t>用于直接转变化学能为电能的方法或装置，例如电池组【2)]</w:t>
        <w:br/>
        <w:br/>
        <w:t>PURER, 一组相互绝缘的电连接元件的结构组合; 连接装置; 集电器</w:t>
        <w:br/>
        <w:br/>
        <w:t>供电或配电用的配电盘、变电站或开关装置 ( 电基本元件，它们的组件，</w:t>
        <w:br/>
        <w:t>BAKKER EHR, MERE SARK LIT DR,</w:t>
        <w:br/>
        <w:t>例如变压器入 HOI1F，开关、熔断器入 HDLH，线路连接器入HOIR; 供电或</w:t>
        <w:br/>
        <w:t>配电电线电缆的安装，或光电组合电缆或电线的安装，左其他供电或配电</w:t>
        <w:br/>
        <w:t>导体的安装入 H02G )</w:t>
        <w:br/>
        <w:br/>
        <w:t>电缆或电线的安装，或光电组合电缆或电线的安装【带有便于安装或固定</w:t>
        <w:br/>
        <w:t>装置的绝缘导体或电缆入 HOLB7/40; 装有开关的配电站入 HO2B;， 引导式电</w:t>
        <w:br/>
        <w:t>话塞强入HO4M1/15;电缆管道或电报或电话交换局设备的安装入H0401/06 )</w:t>
        <w:br/>
        <w:br/>
        <w:t>供电或配</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